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1897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Родионова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0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8rplc-1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006170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Родионова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Родионова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Родионова А.В.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Родионова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1897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3rplc-0">
    <w:name w:val="cat-FIO grp-13 rplc-0"/>
    <w:basedOn w:val="DefaultParagraphFont"/>
  </w:style>
  <w:style w:type="character" w:customStyle="1" w:styleId="cat-ExternalSystemDefinedgrp-20rplc-1">
    <w:name w:val="cat-ExternalSystemDefined grp-20 rplc-1"/>
    <w:basedOn w:val="DefaultParagraphFont"/>
  </w:style>
  <w:style w:type="character" w:customStyle="1" w:styleId="cat-PassportDatagrp-16rplc-2">
    <w:name w:val="cat-PassportData grp-16 rplc-2"/>
    <w:basedOn w:val="DefaultParagraphFont"/>
  </w:style>
  <w:style w:type="character" w:customStyle="1" w:styleId="cat-UserDefinedgrp-24rplc-3">
    <w:name w:val="cat-UserDefined grp-24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3rplc-6">
    <w:name w:val="cat-UserDefined grp-23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ExternalSystemDefinedgrp-21rplc-9">
    <w:name w:val="cat-ExternalSystemDefined grp-21 rplc-9"/>
    <w:basedOn w:val="DefaultParagraphFont"/>
  </w:style>
  <w:style w:type="character" w:customStyle="1" w:styleId="cat-ExternalSystemDefinedgrp-22rplc-10">
    <w:name w:val="cat-ExternalSystemDefined grp-22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FIOgrp-13rplc-20">
    <w:name w:val="cat-FIO grp-13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